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NCAA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student athletes get to go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did the NCAA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headquarters located for the NCAA?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would it be called if the athletes got paid?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Athletes who are paid to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 College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Athletes who are not paid?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word for the amount of money the program brings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founded the NCAA?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divisons does the NCAA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NCAA Crossword Puzzle</dc:title>
  <dcterms:created xsi:type="dcterms:W3CDTF">2021-10-11T13:12:45Z</dcterms:created>
  <dcterms:modified xsi:type="dcterms:W3CDTF">2021-10-11T13:12:45Z</dcterms:modified>
</cp:coreProperties>
</file>