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NCAA SCHOOL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BALL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COLORADO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BOWLING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FLORIDA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FLORIDA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ARIZONA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IOWA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FRESNO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APPALACHIAN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BOISE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CENTRAL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GEORGIA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BAYLOR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ARMY 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BOSTON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 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KANSAS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HAWAI'I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ARKANSAS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FLORIDA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LOUISIANA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CENTRAL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AUBURN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GEORGIA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IOWA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SCHOOL NICKNAMES</dc:title>
  <dcterms:created xsi:type="dcterms:W3CDTF">2021-10-11T13:11:50Z</dcterms:created>
  <dcterms:modified xsi:type="dcterms:W3CDTF">2021-10-11T13:11:50Z</dcterms:modified>
</cp:coreProperties>
</file>