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NCAA SWEET SIXTEEN MASCOTS</w:t>
      </w:r>
    </w:p>
    <w:p>
      <w:pPr>
        <w:pStyle w:val="Questions"/>
      </w:pPr>
      <w:r>
        <w:t xml:space="preserve">1. LBGULSOD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EBKISEAORMLR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KAYAHJSW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DACISWTL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ELBU DSVEIL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LLWI D TSCA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IGSEGA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KWFCALPO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TIWSACDL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SSMLNOIEE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RDE SDRAERI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REMRBSAL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OERAGN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TERGSI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NWLVISREEO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NTNROMEEUISA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NCAA SWEET SIXTEEN MASCOTS</dc:title>
  <dcterms:created xsi:type="dcterms:W3CDTF">2021-10-11T13:12:11Z</dcterms:created>
  <dcterms:modified xsi:type="dcterms:W3CDTF">2021-10-11T13:12:11Z</dcterms:modified>
</cp:coreProperties>
</file>