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NCAA Word Scramble</w:t>
      </w:r>
    </w:p>
    <w:p>
      <w:pPr>
        <w:pStyle w:val="Questions"/>
      </w:pPr>
      <w:r>
        <w:t xml:space="preserve">1. LURBTE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DKEU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UUABNR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ENMTVOR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LSIUEOILLV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SOICWNSNI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GNAZGAO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ELYRBTI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GRONOE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CAGTOLE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Word Scramble</dc:title>
  <dcterms:created xsi:type="dcterms:W3CDTF">2021-10-11T13:12:24Z</dcterms:created>
  <dcterms:modified xsi:type="dcterms:W3CDTF">2021-10-11T13:12:24Z</dcterms:modified>
</cp:coreProperties>
</file>