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NCCHC G Standards: Infirmary care, terminally ill, chronic care &amp; impairment aids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Admission to or discharge from the infirmary requires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identified with having less than 1 year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admitted with this are considered by detention as potentially harmful to other patients and are placed in special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Mental Health Unit and the Infirmary are considered _______ health care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/ A patient with the chronic inability to empty his/her bladder may require the use of a ___________ several times a day.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with medical or mental health needs are identified as ________ ________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acronym of the person who has the final say in health care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care diseases are identified as an ___________ standard that requires 85% compliance.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identifier in Techcare for patients with chronic care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care for patient's that require close medical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Management of Chronic Care diseases helps _________ progression.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NCCHC G Standards: Infirmary care, terminally ill, chronic care &amp; impairment aids </dc:title>
  <dcterms:created xsi:type="dcterms:W3CDTF">2021-10-11T13:11:34Z</dcterms:created>
  <dcterms:modified xsi:type="dcterms:W3CDTF">2021-10-11T13:11:34Z</dcterms:modified>
</cp:coreProperties>
</file>