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during the Civil Rights Movement that took place in Greensboro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passed by LBJ ending racial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US was fighting in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was passed under John Adams to silence the American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that made Andrew Jackson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formed by Wilson at the end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 agreement signed at the end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British surrendered to end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that ended slavery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by Jackson that caused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 that caused the Nixon to resign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the US bought from France by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Confederate forces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Russia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African Americans north due to racial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US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the US during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NCFE Crossword</dc:title>
  <dcterms:created xsi:type="dcterms:W3CDTF">2021-10-11T13:12:42Z</dcterms:created>
  <dcterms:modified xsi:type="dcterms:W3CDTF">2021-10-11T13:12:42Z</dcterms:modified>
</cp:coreProperties>
</file>