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NCFE Nutrition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eggs    </w:t>
      </w:r>
      <w:r>
        <w:t xml:space="preserve">   meat    </w:t>
      </w:r>
      <w:r>
        <w:t xml:space="preserve">   fish    </w:t>
      </w:r>
      <w:r>
        <w:t xml:space="preserve">   pulses    </w:t>
      </w:r>
      <w:r>
        <w:t xml:space="preserve">   beans    </w:t>
      </w:r>
      <w:r>
        <w:t xml:space="preserve">   couscous    </w:t>
      </w:r>
      <w:r>
        <w:t xml:space="preserve">   wholewheat    </w:t>
      </w:r>
      <w:r>
        <w:t xml:space="preserve">   eatwell    </w:t>
      </w:r>
      <w:r>
        <w:t xml:space="preserve">   eating    </w:t>
      </w:r>
      <w:r>
        <w:t xml:space="preserve">   diet    </w:t>
      </w:r>
      <w:r>
        <w:t xml:space="preserve">   preparation    </w:t>
      </w:r>
      <w:r>
        <w:t xml:space="preserve">   food    </w:t>
      </w:r>
      <w:r>
        <w:t xml:space="preserve">   health    </w:t>
      </w:r>
      <w:r>
        <w:t xml:space="preserve">   dietary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NCFE Nutrition and Health</dc:title>
  <dcterms:created xsi:type="dcterms:W3CDTF">2021-10-11T13:12:28Z</dcterms:created>
  <dcterms:modified xsi:type="dcterms:W3CDTF">2021-10-11T13:12:28Z</dcterms:modified>
</cp:coreProperties>
</file>