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boiling    </w:t>
      </w:r>
      <w:r>
        <w:t xml:space="preserve">   carbon dioxide    </w:t>
      </w:r>
      <w:r>
        <w:t xml:space="preserve">   condensation    </w:t>
      </w:r>
      <w:r>
        <w:t xml:space="preserve">   container    </w:t>
      </w:r>
      <w:r>
        <w:t xml:space="preserve">   Density    </w:t>
      </w:r>
      <w:r>
        <w:t xml:space="preserve">   Deposition    </w:t>
      </w:r>
      <w:r>
        <w:t xml:space="preserve">   Evaporation    </w:t>
      </w:r>
      <w:r>
        <w:t xml:space="preserve">   freezing    </w:t>
      </w:r>
      <w:r>
        <w:t xml:space="preserve">   gas    </w:t>
      </w:r>
      <w:r>
        <w:t xml:space="preserve">   gravity    </w:t>
      </w:r>
      <w:r>
        <w:t xml:space="preserve">   heat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melting point    </w:t>
      </w:r>
      <w:r>
        <w:t xml:space="preserve">   oxegen    </w:t>
      </w:r>
      <w:r>
        <w:t xml:space="preserve">   plasma    </w:t>
      </w:r>
      <w:r>
        <w:t xml:space="preserve">   solid    </w:t>
      </w:r>
      <w:r>
        <w:t xml:space="preserve">   Solubility    </w:t>
      </w:r>
      <w:r>
        <w:t xml:space="preserve">   Sublimation    </w:t>
      </w:r>
      <w:r>
        <w:t xml:space="preserve">   temp    </w:t>
      </w:r>
      <w:r>
        <w:t xml:space="preserve">   Volume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NCFE WORD SEARCH</dc:title>
  <dcterms:created xsi:type="dcterms:W3CDTF">2021-10-11T13:13:14Z</dcterms:created>
  <dcterms:modified xsi:type="dcterms:W3CDTF">2021-10-11T13:13:14Z</dcterms:modified>
</cp:coreProperties>
</file>