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NCIS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Ducky Calls Gibbs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McGee's typical nickname from 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person killed off in the NCIS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Gibb's trademark drink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Gibb's from his stint in his the 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Maryland City Tony was a cop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Typically happens to Tony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Kate used to do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Tony never shuts up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Gibb's first name (Not Jethro)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Dr. Mallard's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Tim's Love intrest in season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'N' in NCIS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NCIS</dc:title>
  <dcterms:created xsi:type="dcterms:W3CDTF">2021-10-11T13:13:10Z</dcterms:created>
  <dcterms:modified xsi:type="dcterms:W3CDTF">2021-10-11T13:13:10Z</dcterms:modified>
</cp:coreProperties>
</file>