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Ellie    </w:t>
      </w:r>
      <w:r>
        <w:t xml:space="preserve">   Special Agent    </w:t>
      </w:r>
      <w:r>
        <w:t xml:space="preserve">   Special Forces    </w:t>
      </w:r>
      <w:r>
        <w:t xml:space="preserve">   Knife    </w:t>
      </w:r>
      <w:r>
        <w:t xml:space="preserve">   Rules    </w:t>
      </w:r>
      <w:r>
        <w:t xml:space="preserve">   Marine    </w:t>
      </w:r>
      <w:r>
        <w:t xml:space="preserve">   Navy    </w:t>
      </w:r>
      <w:r>
        <w:t xml:space="preserve">   Marksman    </w:t>
      </w:r>
      <w:r>
        <w:t xml:space="preserve">   Director    </w:t>
      </w:r>
      <w:r>
        <w:t xml:space="preserve">   FBI    </w:t>
      </w:r>
      <w:r>
        <w:t xml:space="preserve">   NCIS    </w:t>
      </w:r>
      <w:r>
        <w:t xml:space="preserve">   Fornel    </w:t>
      </w:r>
      <w:r>
        <w:t xml:space="preserve">   Jimmy    </w:t>
      </w:r>
      <w:r>
        <w:t xml:space="preserve">   Ducky    </w:t>
      </w:r>
      <w:r>
        <w:t xml:space="preserve">   Chase    </w:t>
      </w:r>
      <w:r>
        <w:t xml:space="preserve">   Abby    </w:t>
      </w:r>
      <w:r>
        <w:t xml:space="preserve">   Tony    </w:t>
      </w:r>
      <w:r>
        <w:t xml:space="preserve">   Tim    </w:t>
      </w:r>
      <w:r>
        <w:t xml:space="preserve">   Ziva    </w:t>
      </w:r>
      <w:r>
        <w:t xml:space="preserve">   Gibbs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NCIS</dc:title>
  <dcterms:created xsi:type="dcterms:W3CDTF">2021-10-11T13:13:29Z</dcterms:created>
  <dcterms:modified xsi:type="dcterms:W3CDTF">2021-10-11T13:13:29Z</dcterms:modified>
</cp:coreProperties>
</file>