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Ducky    </w:t>
      </w:r>
      <w:r>
        <w:t xml:space="preserve">   Probie    </w:t>
      </w:r>
      <w:r>
        <w:t xml:space="preserve">   McGeek    </w:t>
      </w:r>
      <w:r>
        <w:t xml:space="preserve">   Ziva David    </w:t>
      </w:r>
      <w:r>
        <w:t xml:space="preserve">   Caf-Pow    </w:t>
      </w:r>
      <w:r>
        <w:t xml:space="preserve">   Wooden Boat    </w:t>
      </w:r>
      <w:r>
        <w:t xml:space="preserve">   Gibbs Slap    </w:t>
      </w:r>
      <w:r>
        <w:t xml:space="preserve">   Rules    </w:t>
      </w:r>
      <w:r>
        <w:t xml:space="preserve">   Navy    </w:t>
      </w:r>
      <w:r>
        <w:t xml:space="preserve">   Marine    </w:t>
      </w:r>
      <w:r>
        <w:t xml:space="preserve">   Jimmy Palmer    </w:t>
      </w:r>
      <w:r>
        <w:t xml:space="preserve">   Timothy McGee    </w:t>
      </w:r>
      <w:r>
        <w:t xml:space="preserve">   Donald Mallard    </w:t>
      </w:r>
      <w:r>
        <w:t xml:space="preserve">   Anthony DiNozzo    </w:t>
      </w:r>
      <w:r>
        <w:t xml:space="preserve">   MTAC    </w:t>
      </w:r>
      <w:r>
        <w:t xml:space="preserve">   Bert    </w:t>
      </w:r>
      <w:r>
        <w:t xml:space="preserve">   Caitlin Todd    </w:t>
      </w:r>
      <w:r>
        <w:t xml:space="preserve">   Director    </w:t>
      </w:r>
      <w:r>
        <w:t xml:space="preserve">   NCIS    </w:t>
      </w:r>
      <w:r>
        <w:t xml:space="preserve">   Very Special Agent    </w:t>
      </w:r>
      <w:r>
        <w:t xml:space="preserve">   Leroy Jethro Gibbs    </w:t>
      </w:r>
      <w:r>
        <w:t xml:space="preserve">   Abby Sciuto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NCIS</dc:title>
  <dcterms:created xsi:type="dcterms:W3CDTF">2021-10-11T13:12:25Z</dcterms:created>
  <dcterms:modified xsi:type="dcterms:W3CDTF">2021-10-11T13:12:25Z</dcterms:modified>
</cp:coreProperties>
</file>