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NCIS NOLA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rouler    </w:t>
      </w:r>
      <w:r>
        <w:t xml:space="preserve">   temps    </w:t>
      </w:r>
      <w:r>
        <w:t xml:space="preserve">   bons    </w:t>
      </w:r>
      <w:r>
        <w:t xml:space="preserve">   les    </w:t>
      </w:r>
      <w:r>
        <w:t xml:space="preserve">   Laissez    </w:t>
      </w:r>
      <w:r>
        <w:t xml:space="preserve">   service    </w:t>
      </w:r>
      <w:r>
        <w:t xml:space="preserve">   investigative    </w:t>
      </w:r>
      <w:r>
        <w:t xml:space="preserve">   criminal    </w:t>
      </w:r>
      <w:r>
        <w:t xml:space="preserve">   naval    </w:t>
      </w:r>
      <w:r>
        <w:t xml:space="preserve">   ncis    </w:t>
      </w:r>
      <w:r>
        <w:t xml:space="preserve">   percy    </w:t>
      </w:r>
      <w:r>
        <w:t xml:space="preserve">   sonja    </w:t>
      </w:r>
      <w:r>
        <w:t xml:space="preserve">   wade    </w:t>
      </w:r>
      <w:r>
        <w:t xml:space="preserve">   loretta    </w:t>
      </w:r>
      <w:r>
        <w:t xml:space="preserve">   plame    </w:t>
      </w:r>
      <w:r>
        <w:t xml:space="preserve">   patton    </w:t>
      </w:r>
      <w:r>
        <w:t xml:space="preserve">   lund    </w:t>
      </w:r>
      <w:r>
        <w:t xml:space="preserve">   sebastian    </w:t>
      </w:r>
      <w:r>
        <w:t xml:space="preserve">   brody    </w:t>
      </w:r>
      <w:r>
        <w:t xml:space="preserve">   meredith    </w:t>
      </w:r>
      <w:r>
        <w:t xml:space="preserve">   lasalle    </w:t>
      </w:r>
      <w:r>
        <w:t xml:space="preserve">   chris    </w:t>
      </w:r>
      <w:r>
        <w:t xml:space="preserve">   pride    </w:t>
      </w:r>
      <w:r>
        <w:t xml:space="preserve">   dwayne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NCIS NOLA</dc:title>
  <dcterms:created xsi:type="dcterms:W3CDTF">2021-10-11T13:12:10Z</dcterms:created>
  <dcterms:modified xsi:type="dcterms:W3CDTF">2021-10-11T13:12:10Z</dcterms:modified>
</cp:coreProperties>
</file>