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NCLEX!!!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Could have the opposite than desired effect when given in the geriatric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would anticipate this test for your patient with 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 Aterial Pressure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 this slowly to prevent ototoxicity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Persistent non-blanchable deep red, maroon or purple discoloration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Could be a source of acute agitation in older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Lactic acid could be elevated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this hand hygiene method with C.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patient starts to throw PVC's, you are concerned about this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Acetaminophen is metabolized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healthcare we cure sometimes, treat often, and _______ always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NCLEX!!!</dc:title>
  <dcterms:created xsi:type="dcterms:W3CDTF">2021-10-11T13:13:08Z</dcterms:created>
  <dcterms:modified xsi:type="dcterms:W3CDTF">2021-10-11T13:13:08Z</dcterms:modified>
</cp:coreProperties>
</file>