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NCSAM 2018</w:t>
      </w:r>
    </w:p>
    <w:p>
      <w:pPr>
        <w:pStyle w:val="Questions"/>
      </w:pPr>
      <w:r>
        <w:t xml:space="preserve">1. CRYBE LYUBL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AENNTTDFOIIIIC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LFRAWEIL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ITAN IVRUS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NIAT WYARPSE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RSIVU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SRAEPWY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NTETNREI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ARTXTELEC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RBCHAE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ODULC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YCUTSIER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KHAGNIC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IMGTRALOH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UCTHINOAITNETA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OTUITZAINAHRO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TVAYIBLAILAI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BCARODKO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OTNBTE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BRTUE EROCF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ETIFTRACEIC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MOWR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KEOCOI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TORAREUUEMNCSE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25. TLESA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26. YCETNRIPON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27. RNPEIOYDTC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NCSAM 2018</dc:title>
  <dcterms:created xsi:type="dcterms:W3CDTF">2021-10-11T13:13:06Z</dcterms:created>
  <dcterms:modified xsi:type="dcterms:W3CDTF">2021-10-11T13:13:06Z</dcterms:modified>
</cp:coreProperties>
</file>