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NCSBN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conduct is also a violation of the NPA.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you find a copy of Ohio's nurse practice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Boards of Nursing __________ nursing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you file a complaint against a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responsible for enforcing the nurse practice 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Providing _____________ or care that should only be provided by a physician or APRN.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Public __________ is a priority.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Violations of the nurse practice acts include: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 records is a violation of the NPAs.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Violations of the nurse practice acts include: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_________ is responsible for knowing and understanding their scope of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nurse practice acts promote _______ and _________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Proceedings can range from informal _____________ to full formal hearings.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or __________ abuse is a boundary issue and a violation of the NPAs.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the subject of a complaint, contact the BON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boards of nursing were established to ___________ the public's health and welfare.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NCSBN</dc:title>
  <dcterms:created xsi:type="dcterms:W3CDTF">2021-10-11T13:12:15Z</dcterms:created>
  <dcterms:modified xsi:type="dcterms:W3CDTF">2021-10-11T13:12:15Z</dcterms:modified>
</cp:coreProperties>
</file>