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Chenle    </w:t>
      </w:r>
      <w:r>
        <w:t xml:space="preserve">   Doyoung    </w:t>
      </w:r>
      <w:r>
        <w:t xml:space="preserve">   Haechan    </w:t>
      </w:r>
      <w:r>
        <w:t xml:space="preserve">   Ten    </w:t>
      </w:r>
      <w:r>
        <w:t xml:space="preserve">   Jaemin    </w:t>
      </w:r>
      <w:r>
        <w:t xml:space="preserve">   Jeno    </w:t>
      </w:r>
      <w:r>
        <w:t xml:space="preserve">   Hendery    </w:t>
      </w:r>
      <w:r>
        <w:t xml:space="preserve">   YangYang    </w:t>
      </w:r>
      <w:r>
        <w:t xml:space="preserve">   Xiaojun    </w:t>
      </w:r>
      <w:r>
        <w:t xml:space="preserve">   Renjun    </w:t>
      </w:r>
      <w:r>
        <w:t xml:space="preserve">   Shotaro    </w:t>
      </w:r>
      <w:r>
        <w:t xml:space="preserve">   Sungchan    </w:t>
      </w:r>
      <w:r>
        <w:t xml:space="preserve">   Jisung    </w:t>
      </w:r>
      <w:r>
        <w:t xml:space="preserve">   Lucas    </w:t>
      </w:r>
      <w:r>
        <w:t xml:space="preserve">   Jungwoo    </w:t>
      </w:r>
      <w:r>
        <w:t xml:space="preserve">   Mark    </w:t>
      </w:r>
      <w:r>
        <w:t xml:space="preserve">   WInWin    </w:t>
      </w:r>
      <w:r>
        <w:t xml:space="preserve">   Kun    </w:t>
      </w:r>
      <w:r>
        <w:t xml:space="preserve">   Yuta    </w:t>
      </w:r>
      <w:r>
        <w:t xml:space="preserve">   Taeil    </w:t>
      </w:r>
      <w:r>
        <w:t xml:space="preserve">   Johnny    </w:t>
      </w:r>
      <w:r>
        <w:t xml:space="preserve">   Jaehyun    </w:t>
      </w:r>
      <w:r>
        <w:t xml:space="preserve">   Taeyong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</dc:title>
  <dcterms:created xsi:type="dcterms:W3CDTF">2021-10-11T13:13:57Z</dcterms:created>
  <dcterms:modified xsi:type="dcterms:W3CDTF">2021-10-11T13:13:57Z</dcterms:modified>
</cp:coreProperties>
</file>