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NCT Dream</w:t>
      </w:r>
    </w:p>
    <w:p>
      <w:pPr>
        <w:pStyle w:val="Questions"/>
      </w:pPr>
      <w:r>
        <w:t xml:space="preserve">1. KRMA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UISJNG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TNC ARDEM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NWGEICH UMG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HNEELC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CEANHHA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JOEN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NJAMIE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SUIMC VDIOE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MS ERNTMENTINTAE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SCTZENN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CNT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NCT Dream</dc:title>
  <dcterms:created xsi:type="dcterms:W3CDTF">2021-10-11T13:12:40Z</dcterms:created>
  <dcterms:modified xsi:type="dcterms:W3CDTF">2021-10-11T13:12:40Z</dcterms:modified>
</cp:coreProperties>
</file>