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JISUNG    </w:t>
      </w:r>
      <w:r>
        <w:t xml:space="preserve">   CHENLE    </w:t>
      </w:r>
      <w:r>
        <w:t xml:space="preserve">   YANGYANG    </w:t>
      </w:r>
      <w:r>
        <w:t xml:space="preserve">   JAEMIN    </w:t>
      </w:r>
      <w:r>
        <w:t xml:space="preserve">   DONGHYUCK    </w:t>
      </w:r>
      <w:r>
        <w:t xml:space="preserve">   JENO    </w:t>
      </w:r>
      <w:r>
        <w:t xml:space="preserve">   RENJUN    </w:t>
      </w:r>
      <w:r>
        <w:t xml:space="preserve">   XIAOJUN    </w:t>
      </w:r>
      <w:r>
        <w:t xml:space="preserve">   HENDERY    </w:t>
      </w:r>
      <w:r>
        <w:t xml:space="preserve">   MARK    </w:t>
      </w:r>
      <w:r>
        <w:t xml:space="preserve">   LUCAS    </w:t>
      </w:r>
      <w:r>
        <w:t xml:space="preserve">   JUNGWOO    </w:t>
      </w:r>
      <w:r>
        <w:t xml:space="preserve">   TEN    </w:t>
      </w:r>
      <w:r>
        <w:t xml:space="preserve">   KUN    </w:t>
      </w:r>
      <w:r>
        <w:t xml:space="preserve">   DOYOUNG    </w:t>
      </w:r>
      <w:r>
        <w:t xml:space="preserve">   SICHENG    </w:t>
      </w:r>
      <w:r>
        <w:t xml:space="preserve">   JAEHYUN    </w:t>
      </w:r>
      <w:r>
        <w:t xml:space="preserve">   TAEYONG    </w:t>
      </w:r>
      <w:r>
        <w:t xml:space="preserve">   YUTA    </w:t>
      </w:r>
      <w:r>
        <w:t xml:space="preserve">   JOHNNY    </w:t>
      </w:r>
      <w:r>
        <w:t xml:space="preserve">   TAEIL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MEMBERS</dc:title>
  <dcterms:created xsi:type="dcterms:W3CDTF">2021-10-11T13:13:17Z</dcterms:created>
  <dcterms:modified xsi:type="dcterms:W3CDTF">2021-10-11T13:13:17Z</dcterms:modified>
</cp:coreProperties>
</file>