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NCT OT21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culture    </w:t>
      </w:r>
      <w:r>
        <w:t xml:space="preserve">   neo    </w:t>
      </w:r>
      <w:r>
        <w:t xml:space="preserve">   love    </w:t>
      </w:r>
      <w:r>
        <w:t xml:space="preserve">   i    </w:t>
      </w:r>
      <w:r>
        <w:t xml:space="preserve">   chenji    </w:t>
      </w:r>
      <w:r>
        <w:t xml:space="preserve">   chenle    </w:t>
      </w:r>
      <w:r>
        <w:t xml:space="preserve">   doil    </w:t>
      </w:r>
      <w:r>
        <w:t xml:space="preserve">   doyoung    </w:t>
      </w:r>
      <w:r>
        <w:t xml:space="preserve">   haechan    </w:t>
      </w:r>
      <w:r>
        <w:t xml:space="preserve">   hendery    </w:t>
      </w:r>
      <w:r>
        <w:t xml:space="preserve">   jaehyun    </w:t>
      </w:r>
      <w:r>
        <w:t xml:space="preserve">   jaemin    </w:t>
      </w:r>
      <w:r>
        <w:t xml:space="preserve">   jaeyong    </w:t>
      </w:r>
      <w:r>
        <w:t xml:space="preserve">   jeno    </w:t>
      </w:r>
      <w:r>
        <w:t xml:space="preserve">   jisung    </w:t>
      </w:r>
      <w:r>
        <w:t xml:space="preserve">   johnjae    </w:t>
      </w:r>
      <w:r>
        <w:t xml:space="preserve">   johnmark    </w:t>
      </w:r>
      <w:r>
        <w:t xml:space="preserve">   johnny    </w:t>
      </w:r>
      <w:r>
        <w:t xml:space="preserve">   jungwoo    </w:t>
      </w:r>
      <w:r>
        <w:t xml:space="preserve">   kun    </w:t>
      </w:r>
      <w:r>
        <w:t xml:space="preserve">   kunil    </w:t>
      </w:r>
      <w:r>
        <w:t xml:space="preserve">   lucas    </w:t>
      </w:r>
      <w:r>
        <w:t xml:space="preserve">   lumark    </w:t>
      </w:r>
      <w:r>
        <w:t xml:space="preserve">   luwpp    </w:t>
      </w:r>
      <w:r>
        <w:t xml:space="preserve">   mark    </w:t>
      </w:r>
      <w:r>
        <w:t xml:space="preserve">   neo culture technology    </w:t>
      </w:r>
      <w:r>
        <w:t xml:space="preserve">   renjun    </w:t>
      </w:r>
      <w:r>
        <w:t xml:space="preserve">   taeil    </w:t>
      </w:r>
      <w:r>
        <w:t xml:space="preserve">   taeyong    </w:t>
      </w:r>
      <w:r>
        <w:t xml:space="preserve">   ten    </w:t>
      </w:r>
      <w:r>
        <w:t xml:space="preserve">   tenwin    </w:t>
      </w:r>
      <w:r>
        <w:t xml:space="preserve">   winwin    </w:t>
      </w:r>
      <w:r>
        <w:t xml:space="preserve">   xiaohenyang    </w:t>
      </w:r>
      <w:r>
        <w:t xml:space="preserve">   xiaojun    </w:t>
      </w:r>
      <w:r>
        <w:t xml:space="preserve">   yangyang    </w:t>
      </w:r>
      <w:r>
        <w:t xml:space="preserve">   yumark    </w:t>
      </w:r>
      <w:r>
        <w:t xml:space="preserve">   yuta    </w:t>
      </w:r>
      <w:r>
        <w:t xml:space="preserve">   yutenwin    </w:t>
      </w:r>
      <w:r>
        <w:t xml:space="preserve">   yuwin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OT21</dc:title>
  <dcterms:created xsi:type="dcterms:W3CDTF">2021-10-11T13:13:52Z</dcterms:created>
  <dcterms:modified xsi:type="dcterms:W3CDTF">2021-10-11T13:13:52Z</dcterms:modified>
</cp:coreProperties>
</file>