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 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known as the hormone of love and responsible for making the uteus contract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light or firm but can help a woman relax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Baby's first bowl movement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happens prior to the birth of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organ that provides nutrients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supports a woman through labour and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entrance to the womb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assisted delivery that involves a vaccum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fluid that cushions a baby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us see inside and often happens at 12 and 20 weeks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spring </dc:title>
  <dcterms:created xsi:type="dcterms:W3CDTF">2021-10-11T13:13:43Z</dcterms:created>
  <dcterms:modified xsi:type="dcterms:W3CDTF">2021-10-11T13:13:43Z</dcterms:modified>
</cp:coreProperties>
</file>