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NC Community Studies Weekly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imaginary lines that run east to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accurate way to represent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imaginary line on the other side of the Earth from the Prime Meridian, and it's not a straight line.  It marks the place where the beginning of the day and the end of another day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maps show physical features like oceans and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imaginary line that runs east to west and has a measure of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middle line that runs north to south and measures 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world can be divided into four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showing the round Earth on a flat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imaginary lines that run north to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on this map are equally spaced like a checkerboard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describe the location of a place by naming a nearby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Community Studies Weekly #2</dc:title>
  <dcterms:created xsi:type="dcterms:W3CDTF">2021-10-11T13:11:53Z</dcterms:created>
  <dcterms:modified xsi:type="dcterms:W3CDTF">2021-10-11T13:11:53Z</dcterms:modified>
</cp:coreProperties>
</file>