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NC Constitution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Constitution of 1868 made _________ , the separation of black and white people,legal.</w:t>
            </w:r>
          </w:p>
          <w:p>
            <w:pPr>
              <w:keepLines/>
              <w:pStyle w:val="CluesTiny"/>
            </w:pPr>
            <w:r>
              <w:rPr>
                <w:b w:val="true"/>
                <w:bCs w:val="true"/>
              </w:rPr>
              <w:t xml:space="preserve">6. </w:t>
            </w:r>
            <w:r>
              <w:t xml:space="preserve">The legislative branch makes up the _______.</w:t>
            </w:r>
          </w:p>
          <w:p>
            <w:pPr>
              <w:keepLines/>
              <w:pStyle w:val="CluesTiny"/>
            </w:pPr>
            <w:r>
              <w:rPr>
                <w:b w:val="true"/>
                <w:bCs w:val="true"/>
              </w:rPr>
              <w:t xml:space="preserve">8. </w:t>
            </w:r>
            <w:r>
              <w:t xml:space="preserve">The preamble comes ___________ the NC Constitution.</w:t>
            </w:r>
          </w:p>
          <w:p>
            <w:pPr>
              <w:keepLines/>
              <w:pStyle w:val="CluesTiny"/>
            </w:pPr>
            <w:r>
              <w:rPr>
                <w:b w:val="true"/>
                <w:bCs w:val="true"/>
              </w:rPr>
              <w:t xml:space="preserve">10. </w:t>
            </w:r>
            <w:r>
              <w:t xml:space="preserve">Unable to read</w:t>
            </w:r>
          </w:p>
          <w:p>
            <w:pPr>
              <w:keepLines/>
              <w:pStyle w:val="CluesTiny"/>
            </w:pPr>
            <w:r>
              <w:rPr>
                <w:b w:val="true"/>
                <w:bCs w:val="true"/>
              </w:rPr>
              <w:t xml:space="preserve">11. </w:t>
            </w:r>
            <w:r>
              <w:t xml:space="preserve">How many constitutions has NC had?</w:t>
            </w:r>
          </w:p>
          <w:p>
            <w:pPr>
              <w:keepLines/>
              <w:pStyle w:val="CluesTiny"/>
            </w:pPr>
            <w:r>
              <w:rPr>
                <w:b w:val="true"/>
                <w:bCs w:val="true"/>
              </w:rPr>
              <w:t xml:space="preserve">12. </w:t>
            </w:r>
            <w:r>
              <w:t xml:space="preserve">In 1971 the ________ was updated in the NC Constitution.</w:t>
            </w:r>
          </w:p>
          <w:p>
            <w:pPr>
              <w:keepLines/>
              <w:pStyle w:val="CluesTiny"/>
            </w:pPr>
            <w:r>
              <w:rPr>
                <w:b w:val="true"/>
                <w:bCs w:val="true"/>
              </w:rPr>
              <w:t xml:space="preserve">14. </w:t>
            </w:r>
            <w:r>
              <w:t xml:space="preserve">The highest ranking court in North Carolina </w:t>
            </w:r>
          </w:p>
          <w:p>
            <w:pPr>
              <w:keepLines/>
              <w:pStyle w:val="CluesTiny"/>
            </w:pPr>
            <w:r>
              <w:rPr>
                <w:b w:val="true"/>
                <w:bCs w:val="true"/>
              </w:rPr>
              <w:t xml:space="preserve">15. </w:t>
            </w:r>
            <w:r>
              <w:t xml:space="preserve">You must be 21 years old to be in the _________.</w:t>
            </w:r>
          </w:p>
          <w:p>
            <w:pPr>
              <w:keepLines/>
              <w:pStyle w:val="CluesTiny"/>
            </w:pPr>
            <w:r>
              <w:rPr>
                <w:b w:val="true"/>
                <w:bCs w:val="true"/>
              </w:rPr>
              <w:t xml:space="preserve">16. </w:t>
            </w:r>
            <w:r>
              <w:t xml:space="preserve">The Constitution of 1868 began free ________ for people 6 to 21.</w:t>
            </w:r>
          </w:p>
        </w:tc>
        <w:tc>
          <w:p>
            <w:pPr>
              <w:pStyle w:val="CluesTiny"/>
            </w:pPr>
            <w:r>
              <w:rPr>
                <w:b w:val="true"/>
                <w:bCs w:val="true"/>
              </w:rPr>
              <w:t xml:space="preserve">Down</w:t>
            </w:r>
          </w:p>
          <w:p>
            <w:pPr>
              <w:keepLines/>
              <w:pStyle w:val="CluesTiny"/>
            </w:pPr>
            <w:r>
              <w:rPr>
                <w:b w:val="true"/>
                <w:bCs w:val="true"/>
              </w:rPr>
              <w:t xml:space="preserve">1. </w:t>
            </w:r>
            <w:r>
              <w:t xml:space="preserve">In 1835 voting rights were taken away from what group of people?</w:t>
            </w:r>
          </w:p>
          <w:p>
            <w:pPr>
              <w:keepLines/>
              <w:pStyle w:val="CluesTiny"/>
            </w:pPr>
            <w:r>
              <w:rPr>
                <w:b w:val="true"/>
                <w:bCs w:val="true"/>
              </w:rPr>
              <w:t xml:space="preserve">2. </w:t>
            </w:r>
            <w:r>
              <w:t xml:space="preserve">The General Assembly is under the ______ branch of government.</w:t>
            </w:r>
          </w:p>
          <w:p>
            <w:pPr>
              <w:keepLines/>
              <w:pStyle w:val="CluesTiny"/>
            </w:pPr>
            <w:r>
              <w:rPr>
                <w:b w:val="true"/>
                <w:bCs w:val="true"/>
              </w:rPr>
              <w:t xml:space="preserve">3. </w:t>
            </w:r>
            <w:r>
              <w:t xml:space="preserve">NC Declaration of Rights is similar to ________________ in the US Constitution.</w:t>
            </w:r>
          </w:p>
          <w:p>
            <w:pPr>
              <w:keepLines/>
              <w:pStyle w:val="CluesTiny"/>
            </w:pPr>
            <w:r>
              <w:rPr>
                <w:b w:val="true"/>
                <w:bCs w:val="true"/>
              </w:rPr>
              <w:t xml:space="preserve">4. </w:t>
            </w:r>
            <w:r>
              <w:t xml:space="preserve">To change or alter</w:t>
            </w:r>
          </w:p>
          <w:p>
            <w:pPr>
              <w:keepLines/>
              <w:pStyle w:val="CluesTiny"/>
            </w:pPr>
            <w:r>
              <w:rPr>
                <w:b w:val="true"/>
                <w:bCs w:val="true"/>
              </w:rPr>
              <w:t xml:space="preserve">7. </w:t>
            </w:r>
            <w:r>
              <w:t xml:space="preserve">To Change or Make better</w:t>
            </w:r>
          </w:p>
          <w:p>
            <w:pPr>
              <w:keepLines/>
              <w:pStyle w:val="CluesTiny"/>
            </w:pPr>
            <w:r>
              <w:rPr>
                <w:b w:val="true"/>
                <w:bCs w:val="true"/>
              </w:rPr>
              <w:t xml:space="preserve">9. </w:t>
            </w:r>
            <w:r>
              <w:t xml:space="preserve">The _______ falls under the executive branch of government.</w:t>
            </w:r>
          </w:p>
          <w:p>
            <w:pPr>
              <w:keepLines/>
              <w:pStyle w:val="CluesTiny"/>
            </w:pPr>
            <w:r>
              <w:rPr>
                <w:b w:val="true"/>
                <w:bCs w:val="true"/>
              </w:rPr>
              <w:t xml:space="preserve">13. </w:t>
            </w:r>
            <w:r>
              <w:t xml:space="preserve">The preamble starts, We, the people of the State of North Carolina, grateful to ______________, the Sovereign Ruler of Nations, for the preservation of the American Union and the existence of our civil, political and religious liberties, and acknowledging our dependence upon Him for the continuance of those blessings to us and our posterity, do, for the more certain security thereof and for the better government of this State, ordain and establish this Constitution.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Constitution Review</dc:title>
  <dcterms:created xsi:type="dcterms:W3CDTF">2021-10-11T13:13:04Z</dcterms:created>
  <dcterms:modified xsi:type="dcterms:W3CDTF">2021-10-11T13:13:04Z</dcterms:modified>
</cp:coreProperties>
</file>