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NC Final Exam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Serfs    </w:t>
      </w:r>
      <w:r>
        <w:t xml:space="preserve">   Division of Labor    </w:t>
      </w:r>
      <w:r>
        <w:t xml:space="preserve">   Clan    </w:t>
      </w:r>
      <w:r>
        <w:t xml:space="preserve">   City State    </w:t>
      </w:r>
      <w:r>
        <w:t xml:space="preserve">   Revolution    </w:t>
      </w:r>
      <w:r>
        <w:t xml:space="preserve">   Polytheism    </w:t>
      </w:r>
      <w:r>
        <w:t xml:space="preserve">   Pharaoh    </w:t>
      </w:r>
      <w:r>
        <w:t xml:space="preserve">   Mosque    </w:t>
      </w:r>
      <w:r>
        <w:t xml:space="preserve">   Monotheism    </w:t>
      </w:r>
      <w:r>
        <w:t xml:space="preserve">   Messiah    </w:t>
      </w:r>
      <w:r>
        <w:t xml:space="preserve">   Mandate of Heaven    </w:t>
      </w:r>
      <w:r>
        <w:t xml:space="preserve">   Karma    </w:t>
      </w:r>
      <w:r>
        <w:t xml:space="preserve">   Kami    </w:t>
      </w:r>
      <w:r>
        <w:t xml:space="preserve">   Great Wall    </w:t>
      </w:r>
      <w:r>
        <w:t xml:space="preserve">   Judaism    </w:t>
      </w:r>
      <w:r>
        <w:t xml:space="preserve">   Islam    </w:t>
      </w:r>
      <w:r>
        <w:t xml:space="preserve">   Hinduism    </w:t>
      </w:r>
      <w:r>
        <w:t xml:space="preserve">   Confucianism    </w:t>
      </w:r>
      <w:r>
        <w:t xml:space="preserve">   Christianity    </w:t>
      </w:r>
      <w:r>
        <w:t xml:space="preserve">   Buddhism    </w:t>
      </w:r>
      <w:r>
        <w:t xml:space="preserve">   Architecture    </w:t>
      </w:r>
      <w:r>
        <w:t xml:space="preserve">   Oral Tradition    </w:t>
      </w:r>
      <w:r>
        <w:t xml:space="preserve">   Legal System    </w:t>
      </w:r>
      <w:r>
        <w:t xml:space="preserve">   Taxes    </w:t>
      </w:r>
      <w:r>
        <w:t xml:space="preserve">   Divine Right    </w:t>
      </w:r>
      <w:r>
        <w:t xml:space="preserve">   Constitutional Monarchy    </w:t>
      </w:r>
      <w:r>
        <w:t xml:space="preserve">   Absolute Monarchy    </w:t>
      </w:r>
      <w:r>
        <w:t xml:space="preserve">   Domestication    </w:t>
      </w:r>
      <w:r>
        <w:t xml:space="preserve">   Civilization    </w:t>
      </w:r>
      <w:r>
        <w:t xml:space="preserve">   Culture    </w:t>
      </w:r>
      <w:r>
        <w:t xml:space="preserve">   Charlemagne    </w:t>
      </w:r>
      <w:r>
        <w:t xml:space="preserve">   Mansa Musa    </w:t>
      </w:r>
      <w:r>
        <w:t xml:space="preserve">   Alexander the Great    </w:t>
      </w:r>
      <w:r>
        <w:t xml:space="preserve">   The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Final Exam Vocabulary</dc:title>
  <dcterms:created xsi:type="dcterms:W3CDTF">2021-10-11T13:12:37Z</dcterms:created>
  <dcterms:modified xsi:type="dcterms:W3CDTF">2021-10-11T13:12:37Z</dcterms:modified>
</cp:coreProperties>
</file>