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 SW-Coastal Plains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constructed out of thin, young trees bent into a semi-circle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out-of-date form of the word Algonkian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Algonquian language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Indians make a ____________ ____________ to hang above a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Algonquian People made this from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priest or powwow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paintings of natural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Algonkian name for the Great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Algonquian people built a __________ out of prized birch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staple of all American Indian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medicine man that is also used as a name for 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SW-Coastal Plains People</dc:title>
  <dcterms:created xsi:type="dcterms:W3CDTF">2021-10-11T13:11:55Z</dcterms:created>
  <dcterms:modified xsi:type="dcterms:W3CDTF">2021-10-11T13:11:55Z</dcterms:modified>
</cp:coreProperties>
</file>