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NC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into sight and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somebody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unfortunate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reaction or solution to a question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Adverb form of actual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Real and exists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Adverb form of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reach a place at the end of a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accept that something is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Words 1</dc:title>
  <dcterms:created xsi:type="dcterms:W3CDTF">2021-10-11T13:13:16Z</dcterms:created>
  <dcterms:modified xsi:type="dcterms:W3CDTF">2021-10-11T13:13:16Z</dcterms:modified>
</cp:coreProperties>
</file>