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NDAEB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is that fluoride released from the sealant may create a _________ layer at the base of the sealed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be an alternative to rubber cup polishing?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teeth whitening agents are applied to the teeth what does it release?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treatment for tooth sensitivity that is found in toothpastes and gels?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fluoride is 1.23?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procedure is highly effective in preventing dental caries in pit and fissure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Dentifrices and gels are an example of an at __________ treatment for desensitizing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Pit and fissures are made of ______________ material, and are applied to the pit and fissures of the teeth to prevent caries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side effect of teeth whitening that causes sensitivity to hot and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PH level for sodium fluoride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it called when we only polish teeth that have stains on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must do what to the teeth before applying fluoride trays?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tooth whitening commonly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pit and fissures are located on the ____________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sensitivity or pain  when a stimulus is applied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eat, drink and chew, for how long after fluoride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professionally applied agent that stimulates formation of reparative dentin?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we do a full mouth cleaning?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bleaching gel we use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 and outflow of fluid through the exposed tubules id described as the ____________________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contracts fluid, including pressure and _______________ expands the fluid, increasing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fluoride is 2%?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use fluoride to make our teeth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polishing materials are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major contraindication for getting your teeth whitening?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Pit and fissure are the fossa and grooves that failed to fuse during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NDAEB Crossword</dc:title>
  <dcterms:created xsi:type="dcterms:W3CDTF">2021-10-11T13:13:00Z</dcterms:created>
  <dcterms:modified xsi:type="dcterms:W3CDTF">2021-10-11T13:13:00Z</dcterms:modified>
</cp:coreProperties>
</file>