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Reality    </w:t>
      </w:r>
      <w:r>
        <w:t xml:space="preserve">   Consistency    </w:t>
      </w:r>
      <w:r>
        <w:t xml:space="preserve">   Experience    </w:t>
      </w:r>
      <w:r>
        <w:t xml:space="preserve">   Hardwork    </w:t>
      </w:r>
      <w:r>
        <w:t xml:space="preserve">   Boss    </w:t>
      </w:r>
      <w:r>
        <w:t xml:space="preserve">   Resume    </w:t>
      </w:r>
      <w:r>
        <w:t xml:space="preserve">   Entreprreneurs    </w:t>
      </w:r>
      <w:r>
        <w:t xml:space="preserve">   Dreams    </w:t>
      </w:r>
      <w:r>
        <w:t xml:space="preserve">   Successful    </w:t>
      </w:r>
      <w:r>
        <w:t xml:space="preserve">   Determination    </w:t>
      </w:r>
      <w:r>
        <w:t xml:space="preserve">   Believe    </w:t>
      </w:r>
      <w:r>
        <w:t xml:space="preserve">   Goals    </w:t>
      </w:r>
      <w:r>
        <w:t xml:space="preserve">   Jobs    </w:t>
      </w:r>
      <w:r>
        <w:t xml:space="preserve">   Commitment    </w:t>
      </w:r>
      <w:r>
        <w:t xml:space="preserve">   Opportunity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NDA</dc:title>
  <dcterms:created xsi:type="dcterms:W3CDTF">2021-10-11T13:12:34Z</dcterms:created>
  <dcterms:modified xsi:type="dcterms:W3CDTF">2021-10-11T13:12:34Z</dcterms:modified>
</cp:coreProperties>
</file>