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NDEAB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Radiograph specific to ortho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sign of periodontal disease exudate otherwise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Environmental factors for malocclusion include birth injuries fetal molding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Intrinsic 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Gutta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Thermal sensitivity (burr)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sign of periodontal disease the gums having a different_____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 is normal for teeth to have a slight amount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pulp cap is a small amount of decay is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benefit of orthodontic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Thermal sensitivity (burn)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II malocclusion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Photographs are useful as an aid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Scaling and root planning are __________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shell of tooth coloured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 removal of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Chlorhexidine helps reduce _____ and gingivitis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pearly whites in your mouth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covers anatomic portion of an individual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after fixed appliances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Etch removes the smear____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 tooth or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Artificial tooth that replaces missing natural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stabilize/move max. first molar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NDEAB crossword</dc:title>
  <dcterms:created xsi:type="dcterms:W3CDTF">2021-10-11T13:13:27Z</dcterms:created>
  <dcterms:modified xsi:type="dcterms:W3CDTF">2021-10-11T13:13:27Z</dcterms:modified>
</cp:coreProperties>
</file>