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NEA Home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Soupkitchen    </w:t>
      </w:r>
      <w:r>
        <w:t xml:space="preserve">   Shelters    </w:t>
      </w:r>
      <w:r>
        <w:t xml:space="preserve">   School    </w:t>
      </w:r>
      <w:r>
        <w:t xml:space="preserve">   Nursinghomes    </w:t>
      </w:r>
      <w:r>
        <w:t xml:space="preserve">   Church    </w:t>
      </w:r>
      <w:r>
        <w:t xml:space="preserve">   BishopThomas    </w:t>
      </w:r>
      <w:r>
        <w:t xml:space="preserve">   Sick    </w:t>
      </w:r>
      <w:r>
        <w:t xml:space="preserve">   Outcast    </w:t>
      </w:r>
      <w:r>
        <w:t xml:space="preserve">   Homeless    </w:t>
      </w:r>
      <w:r>
        <w:t xml:space="preserve">   Love    </w:t>
      </w:r>
      <w:r>
        <w:t xml:space="preserve">   Support    </w:t>
      </w:r>
      <w:r>
        <w:t xml:space="preserve">   Christian    </w:t>
      </w:r>
      <w:r>
        <w:t xml:space="preserve">   Godly    </w:t>
      </w:r>
      <w:r>
        <w:t xml:space="preserve">   Servant    </w:t>
      </w:r>
      <w:r>
        <w:t xml:space="preserve">   Visitation    </w:t>
      </w:r>
      <w:r>
        <w:t xml:space="preserve">   Kind    </w:t>
      </w:r>
      <w:r>
        <w:t xml:space="preserve">   Helping    </w:t>
      </w:r>
      <w:r>
        <w:t xml:space="preserve">   DrHaddock    </w:t>
      </w:r>
      <w:r>
        <w:t xml:space="preserve">   Home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 Home Mission</dc:title>
  <dcterms:created xsi:type="dcterms:W3CDTF">2021-10-11T13:13:02Z</dcterms:created>
  <dcterms:modified xsi:type="dcterms:W3CDTF">2021-10-11T13:13:02Z</dcterms:modified>
</cp:coreProperties>
</file>