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NEBRASKA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whitetaildeer    </w:t>
      </w:r>
      <w:r>
        <w:t xml:space="preserve">   cottonwood    </w:t>
      </w:r>
      <w:r>
        <w:t xml:space="preserve">   honeybee    </w:t>
      </w:r>
      <w:r>
        <w:t xml:space="preserve">   goldenrod    </w:t>
      </w:r>
      <w:r>
        <w:t xml:space="preserve">   westernmeadowlark    </w:t>
      </w:r>
      <w:r>
        <w:t xml:space="preserve">   bobgibson    </w:t>
      </w:r>
      <w:r>
        <w:t xml:space="preserve">   marlonbrando    </w:t>
      </w:r>
      <w:r>
        <w:t xml:space="preserve">   cornhusker    </w:t>
      </w:r>
      <w:r>
        <w:t xml:space="preserve">   calves    </w:t>
      </w:r>
      <w:r>
        <w:t xml:space="preserve">   cattle    </w:t>
      </w:r>
      <w:r>
        <w:t xml:space="preserve">   corn    </w:t>
      </w:r>
      <w:r>
        <w:t xml:space="preserve">   soybean    </w:t>
      </w:r>
      <w:r>
        <w:t xml:space="preserve">   redcloud    </w:t>
      </w:r>
      <w:r>
        <w:t xml:space="preserve">   geraldford    </w:t>
      </w:r>
      <w:r>
        <w:t xml:space="preserve">   fredastaire    </w:t>
      </w:r>
      <w:r>
        <w:t xml:space="preserve">   malcolmx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WORD SEARCH</dc:title>
  <dcterms:created xsi:type="dcterms:W3CDTF">2021-10-11T13:12:13Z</dcterms:created>
  <dcterms:modified xsi:type="dcterms:W3CDTF">2021-10-11T13:12:13Z</dcterms:modified>
</cp:coreProperties>
</file>