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N.E.C.I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the veins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injury caused by the scraping away of portions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shock that is called allergic shock that usually accompanies the ingestion or inhalation of a substance to which a patient is severely allergic?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cause a lot of damage by stopping the flow of blood completely through an extremity?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or impairment of a motor function due to injury in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shock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child birth in which the baby's head is seen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injury to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tear or a cut in the flesh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internal/ external discharge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 caused by blood outside the blood vessel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seen, heard or felt, not the same as a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profuse sweating; a symptom of respiratory distress but can occur for any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Sharp, severe or having rapid onset; usually short course and not chronic?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N.E.C.I</dc:title>
  <dcterms:created xsi:type="dcterms:W3CDTF">2021-10-11T13:03:23Z</dcterms:created>
  <dcterms:modified xsi:type="dcterms:W3CDTF">2021-10-11T13:03:23Z</dcterms:modified>
</cp:coreProperties>
</file>