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N.E.D. Black2Reality Activity</w:t>
      </w:r>
    </w:p>
    <w:p>
      <w:pPr>
        <w:pStyle w:val="Questions"/>
      </w:pPr>
      <w:r>
        <w:t xml:space="preserve">1. LBAGIER RSSPEOR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EMNRAKD YEESV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AEZBIEHTL ERNEMFA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AJEN TTBEAIPS ONTIPE DSBALEU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AMSJE MIAATRDSE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JNEAMNIB BNNKEEAR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ERPET AMSEL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DRHRAIC NALEL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ANT TNERUR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ESENGB HEPI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N.E.D. Black2Reality Activity</dc:title>
  <dcterms:created xsi:type="dcterms:W3CDTF">2021-10-11T13:02:52Z</dcterms:created>
  <dcterms:modified xsi:type="dcterms:W3CDTF">2021-10-11T13:02:52Z</dcterms:modified>
</cp:coreProperties>
</file>