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NED Fatigue &amp; Impairment Word Scramble</w:t>
      </w:r>
    </w:p>
    <w:p>
      <w:pPr>
        <w:pStyle w:val="Questions"/>
      </w:pPr>
      <w:r>
        <w:t xml:space="preserve">1. ELENSSISPE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RLISNRGU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IYLBTTAIRRII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MYORME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SESNSLSEESTR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DTYIXRTEE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TBIYASILID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RELSTSENA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FSUETNSGEFRLO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TARIMPIMNE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TIYAIBTSL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STESIDNRE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TAYNXEI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UEAFGTI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NAOTIENNRCCOT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NED Fatigue &amp; Impairment Word Scramble</dc:title>
  <dcterms:created xsi:type="dcterms:W3CDTF">2021-10-11T13:13:32Z</dcterms:created>
  <dcterms:modified xsi:type="dcterms:W3CDTF">2021-10-11T13:13:32Z</dcterms:modified>
</cp:coreProperties>
</file>