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RED    </w:t>
      </w:r>
      <w:r>
        <w:t xml:space="preserve">   BEVERIDGE    </w:t>
      </w:r>
      <w:r>
        <w:t xml:space="preserve">   ARMOUR    </w:t>
      </w:r>
      <w:r>
        <w:t xml:space="preserve">   SENTENCED    </w:t>
      </w:r>
      <w:r>
        <w:t xml:space="preserve">   IRISHMAN    </w:t>
      </w:r>
      <w:r>
        <w:t xml:space="preserve">   VICTORIA    </w:t>
      </w:r>
      <w:r>
        <w:t xml:space="preserve">   SUCHISLIFE    </w:t>
      </w:r>
      <w:r>
        <w:t xml:space="preserve">   ROBBED    </w:t>
      </w:r>
      <w:r>
        <w:t xml:space="preserve">   OUTLAW    </w:t>
      </w:r>
      <w:r>
        <w:t xml:space="preserve">   NED    </w:t>
      </w:r>
      <w:r>
        <w:t xml:space="preserve">   GANG    </w:t>
      </w:r>
      <w:r>
        <w:t xml:space="preserve">   STEALING    </w:t>
      </w:r>
      <w:r>
        <w:t xml:space="preserve">   SHOOT    </w:t>
      </w:r>
      <w:r>
        <w:t xml:space="preserve">   POLICE    </w:t>
      </w:r>
      <w:r>
        <w:t xml:space="preserve">   KELLY    </w:t>
      </w:r>
      <w:r>
        <w:t xml:space="preserve">   HANGED    </w:t>
      </w:r>
      <w:r>
        <w:t xml:space="preserve">   AUSTRALIAN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2021-10-11T13:13:46Z</dcterms:created>
  <dcterms:modified xsi:type="dcterms:W3CDTF">2021-10-11T13:13:46Z</dcterms:modified>
</cp:coreProperties>
</file>