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NED KELLY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suchislife    </w:t>
      </w:r>
      <w:r>
        <w:t xml:space="preserve">   guns    </w:t>
      </w:r>
      <w:r>
        <w:t xml:space="preserve">   horses    </w:t>
      </w:r>
      <w:r>
        <w:t xml:space="preserve">   ironarmour    </w:t>
      </w:r>
      <w:r>
        <w:t xml:space="preserve">   harrypower    </w:t>
      </w:r>
      <w:r>
        <w:t xml:space="preserve">   greensash    </w:t>
      </w:r>
      <w:r>
        <w:t xml:space="preserve">   outlaw    </w:t>
      </w:r>
      <w:r>
        <w:t xml:space="preserve">   bushrangers    </w:t>
      </w:r>
      <w:r>
        <w:t xml:space="preserve">   Glenrowan    </w:t>
      </w:r>
      <w:r>
        <w:t xml:space="preserve">   Ned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NED KELLY </dc:title>
  <dcterms:created xsi:type="dcterms:W3CDTF">2021-10-11T13:13:56Z</dcterms:created>
  <dcterms:modified xsi:type="dcterms:W3CDTF">2021-10-11T13:13:56Z</dcterms:modified>
</cp:coreProperties>
</file>