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NEEDS or WANTS?</w:t>
      </w:r>
    </w:p>
    <w:p>
      <w:pPr>
        <w:pStyle w:val="Questions"/>
      </w:pPr>
      <w:r>
        <w:t xml:space="preserve">1. ARTWE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RESIENGD LHEOSCT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EATGNI TUO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HERLEST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YWLKEE RHIA REAC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CUEARMIN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HEOLCENPL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OHTLCGNI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AETLHH CARE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YETTERLCIIC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RENTNAEITNETM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WATER    </w:t>
      </w:r>
      <w:r>
        <w:t xml:space="preserve">   DESIGNER CLOTHES    </w:t>
      </w:r>
      <w:r>
        <w:t xml:space="preserve">   EATING OUT    </w:t>
      </w:r>
      <w:r>
        <w:t xml:space="preserve">   SHELTER    </w:t>
      </w:r>
      <w:r>
        <w:t xml:space="preserve">   WEEKLY HAIR CARE    </w:t>
      </w:r>
      <w:r>
        <w:t xml:space="preserve">   MANICURE    </w:t>
      </w:r>
      <w:r>
        <w:t xml:space="preserve">   FOOD    </w:t>
      </w:r>
      <w:r>
        <w:t xml:space="preserve">   CELLPHONE    </w:t>
      </w:r>
      <w:r>
        <w:t xml:space="preserve">   CLOTHING    </w:t>
      </w:r>
      <w:r>
        <w:t xml:space="preserve">   HEALTH CARE    </w:t>
      </w:r>
      <w:r>
        <w:t xml:space="preserve">   ELECTRICITY    </w:t>
      </w:r>
      <w:r>
        <w:t xml:space="preserve">   ENTERTAINMENT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or WANTS?</dc:title>
  <dcterms:created xsi:type="dcterms:W3CDTF">2021-10-11T13:13:25Z</dcterms:created>
  <dcterms:modified xsi:type="dcterms:W3CDTF">2021-10-11T13:13:25Z</dcterms:modified>
</cp:coreProperties>
</file>