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NEEDTOBREATHE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2011 what big name artist did they tour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Band member from Asheville NC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need somewhere I can “_______ all night”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Clemson Graduate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Band member nicknamed after a famous football coach?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Daddy was a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Documentary premiered in 2013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released a solo album called Young Folk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Major League Baseball Team had the Band perform on their field in 2017?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times has the band cruised on The Rock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Iconic Venue in Colorado (played 4 times)</w:t>
            </w:r>
          </w:p>
        </w:tc>
      </w:tr>
    </w:tbl>
    <w:p>
      <w:pPr>
        <w:pStyle w:val="WordBankMedium"/>
      </w:pPr>
      <w:r>
        <w:t xml:space="preserve">   Prove the poets wrong    </w:t>
      </w:r>
      <w:r>
        <w:t xml:space="preserve">   Five    </w:t>
      </w:r>
      <w:r>
        <w:t xml:space="preserve">   Taylor Swift    </w:t>
      </w:r>
      <w:r>
        <w:t xml:space="preserve">   Josh    </w:t>
      </w:r>
      <w:r>
        <w:t xml:space="preserve">   Atlanta Braves    </w:t>
      </w:r>
      <w:r>
        <w:t xml:space="preserve">   Red Rocks    </w:t>
      </w:r>
      <w:r>
        <w:t xml:space="preserve">   Randall    </w:t>
      </w:r>
      <w:r>
        <w:t xml:space="preserve">   Bear    </w:t>
      </w:r>
      <w:r>
        <w:t xml:space="preserve">   Bo    </w:t>
      </w:r>
      <w:r>
        <w:t xml:space="preserve">   Preacher    </w:t>
      </w:r>
      <w:r>
        <w:t xml:space="preserve">   Seth    </w:t>
      </w:r>
      <w:r>
        <w:t xml:space="preserve">   Drive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NEEDTOBREATHE</dc:title>
  <dcterms:created xsi:type="dcterms:W3CDTF">2021-10-11T13:13:54Z</dcterms:created>
  <dcterms:modified xsi:type="dcterms:W3CDTF">2021-10-11T13:13:54Z</dcterms:modified>
</cp:coreProperties>
</file>