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NEEDTOBREATHE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Bear’s solo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Iconic venue in Colorado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album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“Daddy was a 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Nicknamed after football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“The chorus ____ this is home”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“Beg the _____ to turn the page”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“Excuse me _______ while my heart explodes”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Documentary premiered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Bucket list venue for band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Mega artist they toured with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“She ____ away with my heart &amp; soul”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Clemson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artist apart of Tour De Compadres 2015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Forever On Your Side featuring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Artist the band has toured with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“Everybody goes when the _____ go”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“Be the ______ that’s coming back”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“A bear in the woods ate my 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in this MLB teams park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Band member from North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band apart of Tour De Compadres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“Your ____ is all you have”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solo album Young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Worlds Greatest Floating Music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“All I got was just 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Lives in a treehouse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NEEDTOBREATHE</dc:title>
  <dcterms:created xsi:type="dcterms:W3CDTF">2021-10-11T13:13:56Z</dcterms:created>
  <dcterms:modified xsi:type="dcterms:W3CDTF">2021-10-11T13:13:56Z</dcterms:modified>
</cp:coreProperties>
</file>