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NEEDTOBREATHE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Clemson    </w:t>
      </w:r>
      <w:r>
        <w:t xml:space="preserve">   Furman    </w:t>
      </w:r>
      <w:r>
        <w:t xml:space="preserve">   The Rock Boat    </w:t>
      </w:r>
      <w:r>
        <w:t xml:space="preserve">   Out Of Body    </w:t>
      </w:r>
      <w:r>
        <w:t xml:space="preserve">   Insiders    </w:t>
      </w:r>
      <w:r>
        <w:t xml:space="preserve">   Outsiders    </w:t>
      </w:r>
      <w:r>
        <w:t xml:space="preserve">   Touring    </w:t>
      </w:r>
      <w:r>
        <w:t xml:space="preserve">   Songwriter    </w:t>
      </w:r>
      <w:r>
        <w:t xml:space="preserve">   Love    </w:t>
      </w:r>
      <w:r>
        <w:t xml:space="preserve">   Bolt    </w:t>
      </w:r>
      <w:r>
        <w:t xml:space="preserve">   Drums    </w:t>
      </w:r>
      <w:r>
        <w:t xml:space="preserve">   Guitars    </w:t>
      </w:r>
      <w:r>
        <w:t xml:space="preserve">   Rock and Roll    </w:t>
      </w:r>
      <w:r>
        <w:t xml:space="preserve">   Charleston    </w:t>
      </w:r>
      <w:r>
        <w:t xml:space="preserve">   Rocky Top    </w:t>
      </w:r>
      <w:r>
        <w:t xml:space="preserve">   Roll Tide Roll    </w:t>
      </w:r>
      <w:r>
        <w:t xml:space="preserve">   Golf    </w:t>
      </w:r>
      <w:r>
        <w:t xml:space="preserve">   Daniel Island    </w:t>
      </w:r>
      <w:r>
        <w:t xml:space="preserve">   Fan club    </w:t>
      </w:r>
      <w:r>
        <w:t xml:space="preserve">   North Carolina    </w:t>
      </w:r>
      <w:r>
        <w:t xml:space="preserve">   South Carolina    </w:t>
      </w:r>
      <w:r>
        <w:t xml:space="preserve">   Tennessee    </w:t>
      </w:r>
      <w:r>
        <w:t xml:space="preserve">   Joe    </w:t>
      </w:r>
      <w:r>
        <w:t xml:space="preserve">   Randall    </w:t>
      </w:r>
      <w:r>
        <w:t xml:space="preserve">   Josh    </w:t>
      </w:r>
      <w:r>
        <w:t xml:space="preserve">   Seth    </w:t>
      </w:r>
      <w:r>
        <w:t xml:space="preserve">   Bear    </w:t>
      </w:r>
      <w:r>
        <w:t xml:space="preserve">   Bo    </w:t>
      </w:r>
      <w:r>
        <w:t xml:space="preserve">   Needtobreathe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NEEDTOBREATHE word search</dc:title>
  <dcterms:created xsi:type="dcterms:W3CDTF">2021-10-11T13:13:59Z</dcterms:created>
  <dcterms:modified xsi:type="dcterms:W3CDTF">2021-10-11T13:13:59Z</dcterms:modified>
</cp:coreProperties>
</file>