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NEEDY PAWS RESCUE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Treat    </w:t>
      </w:r>
      <w:r>
        <w:t xml:space="preserve">   Snuggler    </w:t>
      </w:r>
      <w:r>
        <w:t xml:space="preserve">   Forever    </w:t>
      </w:r>
      <w:r>
        <w:t xml:space="preserve">   Adopted    </w:t>
      </w:r>
      <w:r>
        <w:t xml:space="preserve">   Shake    </w:t>
      </w:r>
      <w:r>
        <w:t xml:space="preserve">   Down    </w:t>
      </w:r>
      <w:r>
        <w:t xml:space="preserve">   Lay    </w:t>
      </w:r>
      <w:r>
        <w:t xml:space="preserve">   Situp    </w:t>
      </w:r>
      <w:r>
        <w:t xml:space="preserve">   Sit    </w:t>
      </w:r>
      <w:r>
        <w:t xml:space="preserve">   Crate    </w:t>
      </w:r>
      <w:r>
        <w:t xml:space="preserve">   Bed    </w:t>
      </w:r>
      <w:r>
        <w:t xml:space="preserve">   Leash    </w:t>
      </w:r>
      <w:r>
        <w:t xml:space="preserve">   Collar    </w:t>
      </w:r>
      <w:r>
        <w:t xml:space="preserve">   Family    </w:t>
      </w:r>
      <w:r>
        <w:t xml:space="preserve">   Home    </w:t>
      </w:r>
      <w:r>
        <w:t xml:space="preserve">   Rescued    </w:t>
      </w:r>
      <w:r>
        <w:t xml:space="preserve">   Happy    </w:t>
      </w:r>
      <w:r>
        <w:t xml:space="preserve">   Ears    </w:t>
      </w:r>
      <w:r>
        <w:t xml:space="preserve">   Paws    </w:t>
      </w:r>
      <w:r>
        <w:t xml:space="preserve">   Tail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NEEDY PAWS RESCUE DOGS</dc:title>
  <dcterms:created xsi:type="dcterms:W3CDTF">2021-10-11T13:12:19Z</dcterms:created>
  <dcterms:modified xsi:type="dcterms:W3CDTF">2021-10-11T13:12:19Z</dcterms:modified>
</cp:coreProperties>
</file>