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NEENA'S 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ONLY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how an organism makes its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me and learn about the interactions between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thumbs up for both organisms benefiting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often called Nature's Recycler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eat both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organisms live in me because i provide everything that they need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thumbs up and that's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get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the FIRST species to appear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make food from sunlight but animals eat me because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carnivore that hunts and kills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eat organisms to obtain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thumbs up and one thumbs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ONLY eat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NEENA'S ECOLOGY CROSSWORD PUZZLE</dc:title>
  <dcterms:created xsi:type="dcterms:W3CDTF">2021-10-11T13:12:24Z</dcterms:created>
  <dcterms:modified xsi:type="dcterms:W3CDTF">2021-10-11T13:12:24Z</dcterms:modified>
</cp:coreProperties>
</file>