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NEFE - Investing: Making Your Money Grow for You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you expect in return when you invest in a bank or credit union?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risk with a savings account?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P.Y.F.?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principal in financial matters?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one form of risk?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 credit score?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does an  investor manage financial risk?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compounding?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a financial time horizon?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Rule of 72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long is a short-term investment?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decision must a student make about whether to invest in?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items must a student consider before investing?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an example of an income investment?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chapter 11?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cash flow?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Since 1929, growth investment have done what to income investments?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resource do you have now, that you will not have an any other time?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NEFE - Investing: Making Your Money Grow for You </dc:title>
  <dcterms:created xsi:type="dcterms:W3CDTF">2021-10-11T13:14:06Z</dcterms:created>
  <dcterms:modified xsi:type="dcterms:W3CDTF">2021-10-11T13:14:06Z</dcterms:modified>
</cp:coreProperties>
</file>