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NEFRA  Affixes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pulse for computer skills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Optimistic Countryside lowland feature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Twist the Cluedo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backward casino Brand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Abode with a chimney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Shake the H2O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Brushing up in a Hospital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Moist facial features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Happy group of feathers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Sweet seaside treat, made with walls and turrets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Metal, for running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Heath not on a slope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Soar close to a moving water 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Love this body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Harry Potter's Forest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Rifle through the furniture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Bracelet addition on the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Tributary flowing southwards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Belch the pork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Jewellery stones don't lose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tree full of stored goods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NEFRA  Affixes</dc:title>
  <dcterms:created xsi:type="dcterms:W3CDTF">2021-10-11T13:13:47Z</dcterms:created>
  <dcterms:modified xsi:type="dcterms:W3CDTF">2021-10-11T13:13:47Z</dcterms:modified>
</cp:coreProperties>
</file>