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NEHEMIAH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ARTAXERXES    </w:t>
      </w:r>
      <w:r>
        <w:t xml:space="preserve">   CHEERFUL    </w:t>
      </w:r>
      <w:r>
        <w:t xml:space="preserve">   CUPBEARER    </w:t>
      </w:r>
      <w:r>
        <w:t xml:space="preserve">   EZRA    </w:t>
      </w:r>
      <w:r>
        <w:t xml:space="preserve">   GATES    </w:t>
      </w:r>
      <w:r>
        <w:t xml:space="preserve">   GOD    </w:t>
      </w:r>
      <w:r>
        <w:t xml:space="preserve">   JEWS    </w:t>
      </w:r>
      <w:r>
        <w:t xml:space="preserve">   JOURNEY    </w:t>
      </w:r>
      <w:r>
        <w:t xml:space="preserve">   KING    </w:t>
      </w:r>
      <w:r>
        <w:t xml:space="preserve">   MISERABLE    </w:t>
      </w:r>
      <w:r>
        <w:t xml:space="preserve">   NEHEMIAH    </w:t>
      </w:r>
      <w:r>
        <w:t xml:space="preserve">   POISON    </w:t>
      </w:r>
      <w:r>
        <w:t xml:space="preserve">   PRAYED    </w:t>
      </w:r>
      <w:r>
        <w:t xml:space="preserve">   REBUILD    </w:t>
      </w:r>
      <w:r>
        <w:t xml:space="preserve">   SAD    </w:t>
      </w:r>
      <w:r>
        <w:t xml:space="preserve">   SERVANT    </w:t>
      </w:r>
      <w:r>
        <w:t xml:space="preserve">   WALLS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</dc:title>
  <dcterms:created xsi:type="dcterms:W3CDTF">2021-10-11T13:13:58Z</dcterms:created>
  <dcterms:modified xsi:type="dcterms:W3CDTF">2021-10-11T13:13:58Z</dcterms:modified>
</cp:coreProperties>
</file>