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MATERIALS    </w:t>
      </w:r>
      <w:r>
        <w:t xml:space="preserve">   FASTED    </w:t>
      </w:r>
      <w:r>
        <w:t xml:space="preserve">   SPEAKINGWITHGOD    </w:t>
      </w:r>
      <w:r>
        <w:t xml:space="preserve">   WORSHIP    </w:t>
      </w:r>
      <w:r>
        <w:t xml:space="preserve">   GODSGLORY    </w:t>
      </w:r>
      <w:r>
        <w:t xml:space="preserve">   WEAPONS    </w:t>
      </w:r>
      <w:r>
        <w:t xml:space="preserve">   PROPHETOFGOD    </w:t>
      </w:r>
      <w:r>
        <w:t xml:space="preserve">   FALLENDOWN    </w:t>
      </w:r>
      <w:r>
        <w:t xml:space="preserve">   FASTING    </w:t>
      </w:r>
      <w:r>
        <w:t xml:space="preserve">   PRAYER    </w:t>
      </w:r>
      <w:r>
        <w:t xml:space="preserve">   REQUEST    </w:t>
      </w:r>
      <w:r>
        <w:t xml:space="preserve">   PERMISSION    </w:t>
      </w:r>
      <w:r>
        <w:t xml:space="preserve">   BROKENHEARTED    </w:t>
      </w:r>
      <w:r>
        <w:t xml:space="preserve">   CUPBEARER    </w:t>
      </w:r>
      <w:r>
        <w:t xml:space="preserve">   KING    </w:t>
      </w:r>
      <w:r>
        <w:t xml:space="preserve">   NEED    </w:t>
      </w:r>
      <w:r>
        <w:t xml:space="preserve">   JERUSALEM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2021-10-11T13:13:26Z</dcterms:created>
  <dcterms:modified xsi:type="dcterms:W3CDTF">2021-10-11T13:13:26Z</dcterms:modified>
</cp:coreProperties>
</file>