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Babylonians    </w:t>
      </w:r>
      <w:r>
        <w:t xml:space="preserve">   Prayer    </w:t>
      </w:r>
      <w:r>
        <w:t xml:space="preserve">   Determination    </w:t>
      </w:r>
      <w:r>
        <w:t xml:space="preserve">   Letters    </w:t>
      </w:r>
      <w:r>
        <w:t xml:space="preserve">   Investigate    </w:t>
      </w:r>
      <w:r>
        <w:t xml:space="preserve">   Jerusalem    </w:t>
      </w:r>
      <w:r>
        <w:t xml:space="preserve">   Ancestors    </w:t>
      </w:r>
      <w:r>
        <w:t xml:space="preserve">   Invigorate    </w:t>
      </w:r>
      <w:r>
        <w:t xml:space="preserve">   Cooperation    </w:t>
      </w:r>
      <w:r>
        <w:t xml:space="preserve">   Destruction    </w:t>
      </w:r>
      <w:r>
        <w:t xml:space="preserve">   Ruins    </w:t>
      </w:r>
      <w:r>
        <w:t xml:space="preserve">   Initiate    </w:t>
      </w:r>
      <w:r>
        <w:t xml:space="preserve">   Cupbearer    </w:t>
      </w:r>
      <w:r>
        <w:t xml:space="preserve">   Strategy    </w:t>
      </w:r>
      <w:r>
        <w:t xml:space="preserve">   Rebuild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2021-10-11T13:13:31Z</dcterms:created>
  <dcterms:modified xsi:type="dcterms:W3CDTF">2021-10-11T13:13:31Z</dcterms:modified>
</cp:coreProperties>
</file>