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NEIGE EN DEUIL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ILLUSION    </w:t>
      </w:r>
      <w:r>
        <w:t xml:space="preserve">   AVION    </w:t>
      </w:r>
      <w:r>
        <w:t xml:space="preserve">   QUIDE    </w:t>
      </w:r>
      <w:r>
        <w:t xml:space="preserve">   DEUIL    </w:t>
      </w:r>
      <w:r>
        <w:t xml:space="preserve">   ACCIDENTS    </w:t>
      </w:r>
      <w:r>
        <w:t xml:space="preserve">   ECURIE    </w:t>
      </w:r>
      <w:r>
        <w:t xml:space="preserve">   MOUTONS    </w:t>
      </w:r>
      <w:r>
        <w:t xml:space="preserve">   FAMILLE    </w:t>
      </w:r>
      <w:r>
        <w:t xml:space="preserve">   ALMANACH    </w:t>
      </w:r>
      <w:r>
        <w:t xml:space="preserve">   ANGOISSE    </w:t>
      </w:r>
      <w:r>
        <w:t xml:space="preserve">   SOUVENIR    </w:t>
      </w:r>
      <w:r>
        <w:t xml:space="preserve">   MONTAGNE    </w:t>
      </w:r>
      <w:r>
        <w:t xml:space="preserve">   BREBIS    </w:t>
      </w:r>
      <w:r>
        <w:t xml:space="preserve">   MARCELLIN    </w:t>
      </w:r>
      <w:r>
        <w:t xml:space="preserve">   ISAIE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NEIGE EN DEUIL </dc:title>
  <dcterms:created xsi:type="dcterms:W3CDTF">2021-10-11T13:13:04Z</dcterms:created>
  <dcterms:modified xsi:type="dcterms:W3CDTF">2021-10-11T13:13:04Z</dcterms:modified>
</cp:coreProperties>
</file>