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NELSONS CRAZY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COMPASS    </w:t>
      </w:r>
      <w:r>
        <w:t xml:space="preserve">   TATTOO    </w:t>
      </w:r>
      <w:r>
        <w:t xml:space="preserve">   TAHITI    </w:t>
      </w:r>
      <w:r>
        <w:t xml:space="preserve">   SCURVY    </w:t>
      </w:r>
      <w:r>
        <w:t xml:space="preserve">   SURVEYOR    </w:t>
      </w:r>
      <w:r>
        <w:t xml:space="preserve">   MATHS    </w:t>
      </w:r>
      <w:r>
        <w:t xml:space="preserve">   JOURNEY    </w:t>
      </w:r>
      <w:r>
        <w:t xml:space="preserve">   NOTABLE    </w:t>
      </w:r>
      <w:r>
        <w:t xml:space="preserve">   VENUS    </w:t>
      </w:r>
      <w:r>
        <w:t xml:space="preserve">   ELIZABETH    </w:t>
      </w:r>
      <w:r>
        <w:t xml:space="preserve">   HAWAII    </w:t>
      </w:r>
      <w:r>
        <w:t xml:space="preserve">   VOYAGE    </w:t>
      </w:r>
      <w:r>
        <w:t xml:space="preserve">   MAP    </w:t>
      </w:r>
      <w:r>
        <w:t xml:space="preserve">   ANTARCTIC    </w:t>
      </w:r>
      <w:r>
        <w:t xml:space="preserve">   NAVY    </w:t>
      </w:r>
      <w:r>
        <w:t xml:space="preserve">   ENGLAND    </w:t>
      </w:r>
      <w:r>
        <w:t xml:space="preserve">   NEW ZEALAND    </w:t>
      </w:r>
      <w:r>
        <w:t xml:space="preserve">   AUSTRALIA    </w:t>
      </w:r>
      <w:r>
        <w:t xml:space="preserve">   COOK    </w:t>
      </w:r>
      <w:r>
        <w:t xml:space="preserve">   JAMES    </w:t>
      </w:r>
      <w:r>
        <w:t xml:space="preserve">   CAPTAIN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NELSONS CRAZY WORD SEARCH</dc:title>
  <dcterms:created xsi:type="dcterms:W3CDTF">2021-10-11T13:14:15Z</dcterms:created>
  <dcterms:modified xsi:type="dcterms:W3CDTF">2021-10-11T13:14:15Z</dcterms:modified>
</cp:coreProperties>
</file>