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NEMA STRANCA DO BOSANCA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Majstor za popravak 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 kruzeru ili na...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Skupina kem. spojeva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Dio auta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Godišnjaci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Riječka glaz. skupina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Ruka ili noga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Nakviša hrv. planina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Prvo slovo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Pustinjski izvor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Priložna oznaka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Neobranjovi teniski servis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Ljepotan na slici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Šef Tesle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Novi  Vinodolski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Vrsta istočnjačke religije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Najveći slavenski jezik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Branitelji ideje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Zezancija (žarg.)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Dio auta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Vrsta jestivih žitarica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Bogati laticama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Biblijsko 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Pokretači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Rukometni trener Smailagić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Pok. predsjednik R. Pešćenice Željko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Borilačka vještina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Pok. sportski dir. Rijeke Mladen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Sveta slika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Vrsta divljeg oveda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Klasik među aftershavovima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Glasanje ovce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Odnositi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Glavno slovo u NDH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Perzijski vladar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Jadranska oborita riba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Motor male snage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Jeremies ili Lehman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Sumpor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Najhladniji ruski grad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 STRANCA DO BOSANCA</dc:title>
  <dcterms:created xsi:type="dcterms:W3CDTF">2021-10-11T13:14:27Z</dcterms:created>
  <dcterms:modified xsi:type="dcterms:W3CDTF">2021-10-11T13:14:27Z</dcterms:modified>
</cp:coreProperties>
</file>