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NEN Districts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Inverness    </w:t>
      </w:r>
      <w:r>
        <w:t xml:space="preserve">   Pictou    </w:t>
      </w:r>
      <w:r>
        <w:t xml:space="preserve">   Eskasoni    </w:t>
      </w:r>
      <w:r>
        <w:t xml:space="preserve">   Richmond    </w:t>
      </w:r>
      <w:r>
        <w:t xml:space="preserve">   Victoria    </w:t>
      </w:r>
      <w:r>
        <w:t xml:space="preserve">   Guysborough    </w:t>
      </w:r>
      <w:r>
        <w:t xml:space="preserve">   Antigonish    </w:t>
      </w:r>
      <w:r>
        <w:t xml:space="preserve">   Indian Brook    </w:t>
      </w:r>
      <w:r>
        <w:t xml:space="preserve">   Millbrook    </w:t>
      </w:r>
      <w:r>
        <w:t xml:space="preserve">   Hants East    </w:t>
      </w:r>
      <w:r>
        <w:t xml:space="preserve">   Colchester    </w:t>
      </w:r>
      <w:r>
        <w:t xml:space="preserve">   Cumberland    </w:t>
      </w:r>
      <w:r>
        <w:t xml:space="preserve">  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 Districts</dc:title>
  <dcterms:created xsi:type="dcterms:W3CDTF">2021-10-11T13:14:11Z</dcterms:created>
  <dcterms:modified xsi:type="dcterms:W3CDTF">2021-10-11T13:14:11Z</dcterms:modified>
</cp:coreProperties>
</file>